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3e36" w14:textId="cd03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района Шал акына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12 апреля 2024 года № 6. Утратил силу решением акима района Шал акына Северо-Казахстанской области от 18 июня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района Шал акына Северо-Казахстанской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района Шал акына Северо-Казахстанской области от 04 апреля 2024 года № 4 аким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района Шал акына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масштаба, назначить курирующего заместителя акима района Шал акына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Шал акына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04 апреля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Смагулов Р.Н.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