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11b" w14:textId="94fc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 акын района Северо-Казахстанской области от 15 февраля 2024 года № 14/5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маслихат района Шал акына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Шал акына Северо-Казахстанской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