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ca1a" w14:textId="ce9c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2023 года № 13/1 "Об утверждении бюджета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2023 года № 13/1 "Об утверждении бюджета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6 433 797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5 607 440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6 476 357,7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- 51 232,7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51 232,7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42 560,7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93 338,8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