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2e9a" w14:textId="5f32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13/13 "Об утверждении бюджета Аютасского сельского округа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марта 2024 года № 15/5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13/13 "Об утверждении бюджета Аютасского сельского округа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Аютасского сельского округа района Шал акына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33 042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21 988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34 725,7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- 1 683,7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1 683,7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1 683,7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15/5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№13/13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