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6ea" w14:textId="eca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13/15 "Об утверждении бюджета Жанажолского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13/15 "Об утверждении бюджета Жанажолского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