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2ac0" w14:textId="aa02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13/16 "Об утверждении бюджета Новопокровского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марта 2024 года № 15/8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13/16 "Об утверждении бюджета Новопокровского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136 116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131 691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137 409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