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9e39" w14:textId="6ef9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27 декабря 2023 года № 13/1 "Об утверждении бюджета района Шал акына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4 мая 2024 года № 17/1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27 декабря 2023 года № 13/1 "Об утверждении бюджета района Шал акына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Шал акына на 2024 – 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5 715 227,9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787 911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11 770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26 676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4 888 870,9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6 078 062,6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8 672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14 768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6 096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- 371 506,7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371 506,7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335 042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6 096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42 560,7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2024 года № 17/1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13/1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5 715 227,9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4 888 870,9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4 888 870,9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4 888 870,9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6 078 062,6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1 607 010,3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1 360 561,3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354 354,4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259 509,4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259 509,4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1 936 011,9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1 461 134,9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1 461 134,9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224 644,9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93 338,8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- 371 506,7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