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1727" w14:textId="3ba1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13/10 "Об утверждении бюджета города Сергеевки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6 мая 2024 года № 17/3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13/10 "Об утверждении бюджета города Сергеевки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Сергеевки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846 201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145 134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701 067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847 404,6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