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0ec9" w14:textId="f170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2024 года № 19/5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6 046 818,4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5 220 461,4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6 409 653,1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5 220 461,4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6 409 653,1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321 749,6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