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bf8" w14:textId="a41f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№13/12 "Об утверждении бюджета Афанасьевского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2024 года № 22/6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13/12 "Об утверждении бюджета Афанасьевского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Афанасьевского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38 762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39 785,4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