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1630" w14:textId="35d1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2023 года № 13/1 "Об утверждении бюджета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сентября 2024 года № 23/1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декабря 2023 года № 13/1 "Об утверждении бюджета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Шал акына на 2024 – 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6 882 222,9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795 319,4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21 469,1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36 293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6 029 141,4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7 261 057,6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8 672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6 096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- 387 506,7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387 506,7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351 042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6 096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42 560,7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13/1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6 029 141,4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6 029 141,4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6 029 141,4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7 261 057,6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1 728 824,8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1 476 825,8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321 635,1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 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2 843 782,4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93 338,8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- 387 506,7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