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68ec" w14:textId="90c6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по району Шал акына Северо-Казахстанской области на 2025-2030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21 октября 2024 года № 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 акимат района Шал акына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по району Шал акына Северо-Казахстанской области на 2025-2030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8, 9,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на утверждение сессии районного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Афанасьевскому сельскому округу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Аютасскому сельскому округу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Городецкому сельскому округу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Жанажолскому сельскому округу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сельскому округу Арай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Новопокровскому сельскому округу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5946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Приишимскому сельскому округу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Семипольскому сельскому округу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Сухорабовскому сельскому округу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Юбилейному сельскому округу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5659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