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1e7d" w14:textId="0781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Сергеевки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930 342,6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729 208,6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931 546,2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