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be034" w14:textId="9abe0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района Шал акына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25 декабря 2024 года № 26/2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14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района Шал акына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района Шал акына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7 334 738,1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808 956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23 499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21 236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6 481 047,1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7 370 009,4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878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7 864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6 986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- 36 149,3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36 149,3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7 864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6 986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35 271,3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Шал акына Северо-Казахстанской области от 27.02.2025 </w:t>
      </w:r>
      <w:r>
        <w:rPr>
          <w:rFonts w:ascii="Times New Roman"/>
          <w:b w:val="false"/>
          <w:i w:val="false"/>
          <w:color w:val="000000"/>
          <w:sz w:val="28"/>
        </w:rPr>
        <w:t>№ 28/3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корпоративного подоходного налога по нормативам распределения доходов, установленным областным маслихатом в размере не менее пятидесяти процентов от поступивших налоговых отчислений, за исключением поступлений от субъектов крупного предпринимательства по перечню, утверждаемому центральным уполномоченным органом по государственному планированию совместно с центральным уполномоченным органом по исполнению бюджета, и поступлений от организаций нефтяного сектора;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социального налога по нормативам распределения доходов, установленным областным маслихатом;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налога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города районного значения, села, сельского округа;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земельного налога, за исключением земельного налога на земли населенных пунктов с физических и юридических лиц на земельные участки, находящиеся на территории города районного значения, села, поселка;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акциза на бензин (за исключением авиационного), дизельное топливо, газохол, бензанол, нефрас, смеси легких углеводородов и экологическое топливо;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платы за пользование земельными участками, за исключением земельных участков, находящихся на территории города районного значения, села, поселка;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платы за пользование лицензиями на занятие отдельными видами деятельности;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сбора за государственную (учетную) регистрацию юридических лиц, их филиалов и представительств, за исключением коммерческих организаций, а также их перерегистрацию;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государственной пошлины, кроме консульского сбора и государственных пошлин, зачисляемых в республиканский бюджет.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на 2025 год формируются за счет следующих неналоговых поступлений: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части чистого дохода коммунальных государственных предприятий, созданных по решению акимата района;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района, за исключением доходов от аренды имущества коммунальной собственности района, находящегося в управлении акимов города районного значения, села, сельского округа;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вознаграждений по кредитам, выданным из районного бюджета;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районный бюджет.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районного бюджета формируются за счет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продажи основного капитала.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поступление бюджетной субвенции, передаваемой из областного бюджета в бюджет района в сумме 1 912 364 тысяч тенге.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бюджетные субвенции, передаваемые из районного бюджета бюджетам сельских округов на 2025 год в сумме 817 536 тысяч тенге, в том числе: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Арай – 183 103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Афанасьевскому сельскому округу – 12 000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Аютасскому сельскому округу – 12 912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Городецкому сельскому округу – 135 996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Жанажолскому сельскому округу – 12 000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Новопокровскому сельскому округу – 162 269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Приишимскому сельскому округу – 8 424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Семипольскому сельскому округу – 271 332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Сухорабовскому сельскому округу – 7 500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Юбилейному сельскому округу – 12 000 тысяч тенге.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2025 год поступление бюджетных кредитов из республиканского бюджета для реализации мер социальной поддержки специалистов.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целевые текущие трансферты из районного бюджета четвертому уровню бюджета.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постановлением акимата района Шал акына Северо-Казахстанской области "О реализации решения маслихата района Шал акына "Об утверждении бюджета района Шал акына на 2025- 2027 годы".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бюджете района на 2025 год поступление целевых трансфертов из республиканского и областного бюджета.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постановлением акимата района Шал акына Северо-Казахстанской области "О реализации решения маслихата района Шал акына "Об утверждении бюджета района Шал акына на 2025 - 2027 годы".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районном бюджете на 2025 год поступление целевых трансфертов на развитие за счет целевого трансферта из Национального фонда Республики Казахстан.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на развитие из Национального фонда Республики Казахстан определяется постановлением акимата района Шал акына Северо-Казахстанской области "О реализации решения маслихата района Шал акына "Об утверждении бюджета района Шал акына на 2025- 2027 годы".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районном бюджете на 2025 год объем бюджетных изъятий, передаваемых из бюджета города Сергеевки в районный бюджет в сумме 27 105 тысяч тенге.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резерв местного исполнительного органа района на 2025 год в сумме 21 912 тысяч тенге.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Установить лимит долга местного исполнительного органа на 2025 год в сумме 6 986 тысяч тенге.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2025 года.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</w:t>
            </w:r>
          </w:p>
        </w:tc>
      </w:tr>
    </w:tbl>
    <w:bookmarkStart w:name="z7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2025 год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Шал акына Северо-Казахстанской области от 27.02.2025 </w:t>
      </w:r>
      <w:r>
        <w:rPr>
          <w:rFonts w:ascii="Times New Roman"/>
          <w:b w:val="false"/>
          <w:i w:val="false"/>
          <w:color w:val="ff0000"/>
          <w:sz w:val="28"/>
        </w:rPr>
        <w:t>№ 28/3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7 334 738,1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808 956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6 481 047,1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6 453 924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6 453 924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7 370 009,4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2 346 824,9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1 620 715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2 426 379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 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956 107,5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956 107,5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956 107,5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- 36 149,3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35 271,3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26/2</w:t>
            </w:r>
          </w:p>
        </w:tc>
      </w:tr>
    </w:tbl>
    <w:bookmarkStart w:name="z8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2026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808 956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учреждениями, финансируемыми из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учреждениями, финансируемыми из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2 136 746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191 738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26/2</w:t>
            </w:r>
          </w:p>
        </w:tc>
      </w:tr>
    </w:tbl>
    <w:bookmarkStart w:name="z9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2027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808 956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учреждениями, финансируемыми из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учреждениями, финансируемыми из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191 738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