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13e7" w14:textId="db71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13/11 "Об утверждении бюджета сельского округа Арай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13/11 "Об утверждении бюджета сельского округа Арай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Арай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39 710,3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- 1 308,3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