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5069" w14:textId="7805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13/13 "Об утверждении бюджета Аютасского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13/13 "Об утверждении бюджета Аютасского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Аютасского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49 889,7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