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40b8" w14:textId="3254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13/16 "Об утверждении бюджета Новопокровского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13/16 "Об утверждении бюджета Новопокровского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Новопокровского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139 482,5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134 420,5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140 775,5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13/16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139 482,5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