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1c2f" w14:textId="6e01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13/18 "Об утверждении бюджета Семипольского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22 ноября 2024 года № 24/17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13/18 "Об утверждении бюджета Семипольского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Семипольского сельского округа района Шал акына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137 237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130 334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140 014,9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- 2 777,9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2 777,9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2 777,9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