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95f54" w14:textId="4795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29 декабря 2023 года № 13/19 "Об утверждении бюджета Сухорабовского сельского округа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22 ноября 2024 года № 24/18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29 декабря 2023 года № 13/19 "Об утверждении бюджета Сухорабовского сельского округа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Сухорабовского сельского округа района Шал акына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135 631,6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132 432,6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136 764,9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- 1 133,3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1 133,3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1 133,3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 № 24/18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13/19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Сухорабовского сельского округа района Шал акына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