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4187" w14:textId="84f4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Новопокровского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262 769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257 003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262 769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Новопокровского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Новопокровского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Новопокровского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Новопокровского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Новопокровского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Новопокровского сельского округа на 2025 год в сумме 162 269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Новопокровского сельского округа на 2025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Новопокровского сельского округа района Шал акына Северо-Казахстанской области "О реализации решения маслихата района Шал акына "Об утверждении бюджета Новопокровского сельского округа района Шал акына на 2025 - 2027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26/14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26/14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