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3105" w14:textId="fe13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физической культуры, спорта и туризма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12 января 2024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культуры, спорта и туризма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21 августа 2023 года № 159 "Об утверждении Положения о государственном учреждении "Управление физической культуры и спорта Атырауской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физической культуры, спорта и туризма Атырауской области"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2024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2024 года № 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физической культуры, спорта и туризма Атырауской области"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физической культуры, спорта и туризма Атырауской области (далее - Управление) является государственным органом Республики Казахстан, осуществляющим руководство в сфере физической культуры, спорта и туризма по Атырауской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Управления:060002, Атырауская область, город Атырау, улица Абая 10 "а".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условий для развития физической культуры, спорта и туризма на территории Атырауской области;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развтие различных видов спорта;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социального статуса работников в сфере физической культуры, спорта и туризма на территории Атырауской области;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воспитанием нетерпимости к любым антиконституционным и антиобщественным проявлениям;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приобщение к достижениям отечественного и мирового спорта и туризма;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профессиональной квалификации.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о создании инфраструктуры для занятий спортом физических лиц по месту жительства и в местах их массового отдыха;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областные спортивные соревнования, в том числе среди спортсменов-ветеранов, совместно с республиканскими и (или) местными аккредитованными спортивными федерациями;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областных сборных команд по видам спорта и их выступлений на республиканских и международных спортивных состязаниях;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развитие массового спорта и национальных видов спорта на территории области;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физкультурно-спортивных организаций на территории области;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присваивает спортсменам спортивные разряды: кандидат в мастера спорта Республики Казахстан, спортсмен 1 разряда;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квалификационные категории, лишает квалификационных категорий: тренер высшего уровня квалификации первой категории, тренер-преподаватель высшего уровня квалификации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организацию и проведение спортивных мероприятий на территории области;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работу по аккредитации местных спортивных федераций;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типовые образовательные учебные программы по видам спорта для областных, специализированных школ-интернатов-колледжей олимпийского резерва и областных школ-интернатов для одаренных в спорте детей;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согласовывает типовые учебные планы областных специализированных школ-интернатов-колледжей олимпийского резерва и областных школ-интернатов для одаренных в спорте детей;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по обеспечению жилищем чемпионов и призеров Олимпийских, Паралимпийских и Сурдлимпийских игр;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 предложение об организации медицинским обеспечением официальных физкультурных и спортивных мероприятий;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предложение об обеспечении общественного порядка и общественной безопасности при проведении физкультурных и спортивных мероприятий;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использование физкультурно-оздоровительных и спортивных сооружений;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присваивает статусы "специализированная" спортивным школам, "специализированное" отделениям спортивных школ;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по согласованию с уполномоченным органом в области физической культуры и спорта региональный перечень приоритетных видов спорта;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государственный спортивный заказ на финансирование спортивных секций для детей и юношества в пределах объемов бюджетных средств;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заказа, их ведомственной подчиненности, типов и видов;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исполнение всех этапов и процедур размещения, контроля качества и целевого освоения государственного спортивного заказа в электронном и общедоступном форматах;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осуществляет лицензирование туроператорской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профессиональную подготовку гида;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подготовку плана мероприятий по развитию туристской отрасли для утверждения акимата области по согласованию с уполномоченным органом;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ведет государственный реестр туристских маршрутов и троп;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оказывает субъектам туристской деятельности методическую и консультативную помощь в вопросах, связанных с организацией туристской деятельности;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создает инфраструктуру туризма на территории соответствующей административно-территориальной единицы, принимает меры по строительству и развитию объектов, способных удовлетворить потребности туриста;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условия для субъектов туристской деятельности в развитии туризма;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возмещает часть затрат субъектов предпринимательства при строительстве, реконструкции объектов туристской деятельности;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подготавливает и предоставляет на утверждение акимату области перечня санитарно-гигиенических узлов, по которым возмещается часть затрат при их содержании, по согласованию с уполномоченным органом;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возмещает часть затрат субъектов предпринимательства по строительству объектов придорожного сервиса;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субсидирует часть затрат субъектов предпринимательства на содержание санитарно-гигиенических узлов;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возмещает часть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коммунальной собственности.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осуществляются в соответствии с законодательством Республики Казахстан.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коммунальных государственных учреждений, находящихся в ведении Управления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"Специализированная детско-юношеская спортивная школа №1 Атырауской области" Управления физической культуры, спорта и туризма Атырауской области";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"Детско-юношеская спортивная школа №1" Управления физической культуры, спорта и туризма Атырауской области";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"Детско-юношеская спортивная школа №2" Управления физической культуры, спорта и туризма Атырауской области";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"Детско-юношеская спортивная школа №3" Управления физической культуры, спорта и туризма Атырауской области";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"Детско-юношеская спортивная школа №4" Управления физической культуры, спорта и туризма Атырауской области";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"Детско-юношеская спортивная школа №5" Управления физической культуры, спорта и туризма Атырауской области";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"Детско-юношеская спортивная школа №6" Управления физической культуры, спорта и туризма Атырауской области";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"Детско-юношеская спортивная школа №1 Жылыойского района" Управления физической культуры, спорта и туризма Атырауской области";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"Детско-юношеская спортивная школа №2 Жылыойского района" Управления физической культуры, спорта и туризма Атырауской области";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"Детско-юношеская спортивная школа №3 Жылыойского района" Управления физической культуры, спорта и туризма Атырауской области";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"Детско-юношеская спортивная школа №4 Жылыойского района" Управления физической культуры, спорта и туризма Атырауской области";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"Детско-юношеская спортивная школа №5 Жылыойского района" Управления физической культуры, спорта и туризма Атырауской области";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"Детско-юношеская спортивная школа Макатского района" Управления физической культуры, спорта и туризма Атырауской области";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"Доссорская детско-юношеская спортивная школа" Управления физической культуры, спорта и туризма Атырауской области";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"Детско-юношеская спортивная школа Курмангазинского района" Управления физической культуры, спорта и туризма Атырауской области";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"Детско-юношеская спортивная школа Махамбетского района" Управления физической культуры, спорта и туризма Атырауской области";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"Детско-юношеская спортивная школа Исатайского района" Управления физической культуры, спорта и туризма Атырауской области";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"Детско-юношеская спортивная школа Кызылкогинского района" Управления физической культуры, спорта и туризма Атырауской области";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"Детско-юношеская спортивная школа Индерского района" Управления физической культуры, спорта и туризма Атырауской области";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"Детско-юношеская спортивная школа Ақжар" Управления физической культуры, спорта и туризма Атырауской области";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"Детско-юношеская спортивная школа Жем" Управления физической культуры, спорта и туризма Атырауской области";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"Детско-юношеская спортивная школа Қосшағыл" Управления физической культуры, спорта и туризма Атырауской области";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"Детско-юношеская спортивная школа Дамба" Управления физической культуры, спорта и туризма Атырауской области";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"Детско-юношеская спортивная школа Ақжайық" Управления физической культуры, спорта и туризма Атырауской области";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"Детско-юношеская спортивная школа Жанбай" Управления физической культуры, спорта и туризма Атырауской области";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"Детско-юношеская спортивная школа Есбол" Управления физической культуры, спорта и туризма Атырауской области";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"Детско-юношеская спортивная школа Өрлік" Управления физической культуры, спорта и туризма Атырауской области";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"Детско-юношеская спортивная школа Сағыз" Управления физической культуры, спорта и туризма Атырауской области";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"Детско-юношеская спортивная школа Ақкөл" Управления физической культуры, спорта и туризма Атырауской области";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"Детско-юношеская спортивная школа Шортанбай" Управления физической культуры, спорта и туризма Атырауской области";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"Детско-юношеская спортивная школа Бөкейхан" Управления физической культуры, спорта и туризма Атырауской области";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"Центр підготовки олимпийского резерва" Управления физической культуры, спорта и туризма Атырауской области";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учреждение "Школа высшего спортивного мастерства по неолимпийским видам спорта" Управления физической культуры, спорта и туризма Атырауской области";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"Областная специализированная школа-интернат-колледж олимпийского резерва" Управления физической культуры, спорта и туризма Атырауской области".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казенное предприятие "Школа высшего спортивного мастерства" Управления физической культуры, спорта и туризма Атырауской области";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казенное предприятие "Спортивный клуб инвалидов" Управления физической культуры, спорта и туризма Атырауской области";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казенное предприятие "Областной профессиональный спортивный клуб по боксу" Управления физической культуры, спорта и туризма Атырауской области".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