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f79" w14:textId="5a33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февраля 2024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под № 4882)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35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повиликой, паразитирующих на травянистой растительности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томатной молью, паразитирующих на травянистой растительности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Каиршахтинский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"Абдулла"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