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0ba0" w14:textId="b480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Атырауской области от 18 июля 2023 года № 130 "Об утверждении Положения о государственном учреждении "Управление предпринимательства и промышленности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февраля 2024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июля 2023 года № 130 "Об утверждении Положения о государственном учреждении "Управление предпринимательства и промышленности Атырауской области"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предпринимательства и промышленности Атырауской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перечнем организаций, находящихся в ведении государственного учреждения "Управление предпринимательства и промышленности Атырауской области"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Управления: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"Акционерное общество "Социально-предпринимательская корпорация "Атырау".".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