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4b39" w14:textId="f7b4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Атырауской области от 18 июля 2023 года № 132 "Об утверждении Положения о государственном учреждении "Управление по государственным закупкам и коммунальной собственности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 апреля 2024 года № 76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Атырауской области от  18 июля 2023 года №132 "</w:t>
      </w:r>
      <w:r>
        <w:rPr>
          <w:rFonts w:ascii="Times New Roman"/>
          <w:b/>
          <w:i w:val="false"/>
          <w:color w:val="000000"/>
          <w:sz w:val="28"/>
        </w:rPr>
        <w:t xml:space="preserve">Об утверждении Положения о государственном учреждении "Управление </w:t>
      </w:r>
      <w:r>
        <w:rPr>
          <w:rFonts w:ascii="Times New Roman"/>
          <w:b/>
          <w:i w:val="false"/>
          <w:color w:val="000000"/>
          <w:sz w:val="28"/>
        </w:rPr>
        <w:t>по государственным закупкам и 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Атырауской</w:t>
      </w:r>
      <w:r>
        <w:rPr>
          <w:rFonts w:ascii="Times New Roman"/>
          <w:b/>
          <w:i w:val="false"/>
          <w:color w:val="000000"/>
          <w:sz w:val="28"/>
        </w:rPr>
        <w:t xml:space="preserve">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Внести в постановление акимата Атырауской области от 18 июля                   2023 года №132 "Об утверждении Положения о государственном учреждении "Управление по государственным закупкам и коммунальной собственности Атырауской области" следующее изменение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государственном учреждении "Управление по государственным закупкам и коммунальной собственности Атырауской области" (далее –Управление),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подпунктами11-1), 22-1), 22-2) 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образует тендерную комиссию, утверждает ее состав и регламент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мониторинг исполнения договоров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22-2) оказание консультационной и организационной помощи по вопросам проведения государственных закупок  администраторам областных бюджетных программ и их подведомственным организациям;";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организаций, находящихся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"Товарищество с ограниченной ответственностью "Атырау Innovations".".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2. Государственному учреждению "Управление по государственным закупкам и коммунальной собственности Атырауской области" в установленном законодательством порядке принять все меры, вытекающие из настоящего  постановления.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3.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Аким области                                                                             С. Шапкенов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