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8cd9" w14:textId="b898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областного маслихата от 19 августа 2022 года № 178-VII "Об утверждении правил содержания и выгула домашних животных на территории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31 мая 2024 года № 92-VIII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19 августа 2022 года № 178-VII "Об утверждении правил содержания и выгула домашних животных на территории Атырауской области"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изменяется: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вводится в действие по истечении десяти календарных дней после дня его первого официального опубликования.";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на территории Атырауской области,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В Правилах используются следующие основные понятия и термины: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Допускается заселение в гостинице владельца с собакой или кошкой по согласованию с администрацией.";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На территории населенного пункта не допускается: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