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6bd1" w14:textId="1206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5 мая 2017 года № 96 "Об утверждении Положения о государственном учреждении "Управление пассажирского транспорта и автомобильных дорог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мая 2024 года № 131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Aкимат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5 мая 2017 года № 96 "Об утверждении Положения о государственном учреждении "Управление пассажирского транспорта и автомобильных дорог Атырауской области"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пассажирского транспорта и автомобильных дорог Атырауской области" (далее - Управление),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14 дополнить подпунктами 10-1), 10-2), 10-3), 10-4), 10-5) следущего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строительство, реконструкция, ремонт и содержание подъездных автомобильных дорог областного значения до объектов туристской деятельности, находящихся вне населенных пунктов;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организация производства экспертизы качества работ и материалов при строительстве, реконструкции, ремонте и содержании автомобильных дорог областного, районного значения и улиц населенных пунктов Национальным центром качества дорожных активов;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финансирование работ и услуг Национального центра качества дорожных активов в соответствии с законодательством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областного и районного значения;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10-5) организация и развитие объектов придорожного сервиса на автомобильных дорогах областного и районного значения;";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перечнем организаций, находящихся в ведении Управления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Управления: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Атырау" имени Хиуаз Доспановой".".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Атырауской области" принять меры, вытекающие из настоящего постановления.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"__"______202_года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мая 2017 года № 96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пассажирского транспорта и автомобильных дорог Атырауской области"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пассажирского транспорта и автомобильных дорог Атырауской области" (далее - Управление) является государственным органом Республики Казахстан, осуществляющим руководство в сферах транспорта и автомобильных дорог Атырауской области.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Управления:060005, Атырауская область, город Атырау, улица Ж.Молдагалиева, 29а.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удовлетворения потребностей экономики и населения в автомобильных перевозках и иных работах и услугах в сфере автомобильного транспорта;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на автомобильном транспорте;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защита экономических интересов государства, а также законных прав интересов физических и юридических лиц в сфере автомобильного транспорта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соответствующего плана мероприятий по укреплению гендерного равенства;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автомобильного транспорта как отрасли экономики.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 с юридическими и физическими лицами, определять условия и характер взаимных обязательств при строительстве, ремонте и содержании автомобильных дорог областного значения и осуществлять контроль за их выполнением;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согласовании планово социально-экономического развития области в части реализации программ развития транспортной инфраструктуры;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соответствующих предприятий и учреждений, акиматов города и районов, областных организаций по автомобильным дорогам, пассажирским и багажным перевозкам в соответствии с законодательством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осуществлять контроль за соблюдением нормативных требований при строительстве, реконструкции, ремонте и содержании автомобильных дорог областного значения общего пользования;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необходимых случаях в качестве экспертов специалистов других отраслей производства, научно-исследовательских и проектно-конструкторских организаций;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обеспечить целевое использование средств направляемых на финансирование дорожной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дорогами областного значения, находящимися в коммунальной собственности.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Конституцию и законодательства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автомобильных дорог и дорожной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 по строительству, реконструкции, ремонту и содержанию автомобильных дорого общего пользования областного значения и соответствии с законодательством Республики Казахстан о государственных закупках;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сетью автомобильных дорог областного значения общего пользования;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дорогами и дорожными предприятиями, находящимися в коммунальной собственности области;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при производстве работ по строительству, реконструкции, ремонту и содержанию автомобильных дорог областного значения;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решения о предоставлении автомобильных дорог общего пользования областного значения или их участков в безвозмездное временное пользование;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порядка и условий классификации автомобильных дорог общего пользования областного и районного значения;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заначения;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классификации видов работ, выполняемых при содержании, текущем, среднем и капитальном ремонтах улиц населенных пунктов;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согласование строительства подъездных дорог и примыканий к дорогам общего пользования областного и районного значения;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строительство, реконструкция, ремонт и содержание подъездных автомобильных дорог областного значения до объектов туристской деятельности, находящихся вне населенных пунктов;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производства экспертизы качества работ и материалов при строительстве, реконструкции, ремонте и содержании автомобильных дорог областного, районного значения и улиц населенных пунктов Национальным центром качества дорожных активов;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финансирование работ и услуг Национального центра качества дорожных активов в соответствии с законодательством Республики Казахстан;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технического условия для проектирования на пересечение автомобильных дорог общего пользования областного и районного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областного и районного значения;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развитие объектов придорожного сервиса на автомобильных дорогах областного и районного значения;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регулярных международных, межобластных, межрайонных (междугородные внутриобластные) перевозок пассажиров и багажа, проведение конкурсов на право их обслуживания;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маршрутов и расписания движения регулярных межрайонных (междугородных внутриобластных) перевозок пассажиров и багажа;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согласование маршрутов и расписания движения по регулярным междугородным, межобластным автомобильным перевозкам пассажиров и багажа;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прием уведомлений о начале или прекращении деятельности автовокзалов, автостанций и пунктов обслуживания пассажиров;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маршрутов регулярных межрайонных (междугородных, внутриобластных) перевозок пассажиров и багажа;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комплексной схемы развития пассажирского транспорта и проекты организации дорожного движения;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лицензирования в соответствии с законодательством Республики Казахстан о разрешениях и уведомлениях;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решений об организации перевозок пассажиров в межрайонных (междугородных внутриобластных) сообщениях, за исключением случаев, когда такое решение принимает перевозчик;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субсидирование убытков перевозчика, связанных с осуществлением пассажирских перевозок железнодорожном транспортом по социально значимым межрайонным (междугородных внутриобластных) сообщениям (маршрутам);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принятие решений о временном прекращении перевозок при возникновении чрезвычайных обстоятельств;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определение межрайонных (междугородных внутриобластных) сообщений;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реализация в пределах своей компетенции государственной политики в области государственно-частного партнерства;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удостоверения на право управления самоходным маломерным судами;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в интересах местного государственного управления иных полномочий, возлагаемых на местные исполнительные органы в соответствии с законодательством Республики Казахстан.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руководителей отдела и работников Управления;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Управления:</w:t>
      </w:r>
    </w:p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"Международный аэропорт Атырау" имени Хиуаз Доспановой".".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