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fc2b" w14:textId="7ecf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13 декабря 2024 года № 137-VIII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рассмотрев предложенный акиматом области проект областного бюджета на 2025-2027 годы, Атырауский областной маслихат VІІІ созыва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736 742 634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154 073 739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7 441 807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50 000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575 177 087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722 167 940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13 624 798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13 624 798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12 000 000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12 000 000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-11 050 105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11 050 105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9 300 798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7 328 684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9 077 991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1 -в редакции решения Атырауского областного маслихата от 12.02.2025 № </w:t>
      </w:r>
      <w:r>
        <w:rPr>
          <w:rFonts w:ascii="Times New Roman"/>
          <w:b w:val="false"/>
          <w:i w:val="false"/>
          <w:color w:val="000000"/>
          <w:sz w:val="28"/>
        </w:rPr>
        <w:t>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2025 год норматив общей суммы поступлений общегосударственных налогов в бюджеты районов и города Атырау в следующих объемах: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(101 111):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Курмангазинский район – 50%;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Индерский район – 50%;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район – 50%;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Кзылкогинский район – 50%;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Макатский район – 50%;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 – 50%;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Жылыойский район – 0%;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Атырау – 50%;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(101 201):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Курмангазинский район – 50%;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Индерский район – 50%;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район – 50%;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Кзылкогинский район – 50%;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Макатский район – 50%;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 – 50%;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Жылыойский район – 0%;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Атырау – 50%;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необлагаемых у источника выплаты (101 202):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Курмангазинский район – 100%;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Индерский район – 100%;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район – 100%;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Кзылкогинский район – 100%;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Макатский район – 100%;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 – 100%;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Жылыойский район – 100%;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Атырау – 50%;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(103 101):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Курмангазинский район – 50%;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Индерский район – 50%;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район – 50%;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Кзылкогинский район – 50%;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Макатский район – 50%;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 – 50%;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Жылыойский район – 0%;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Атырау – 50%.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бюджетных изъятий из районных и городского бюджетов в областной бюджет в сумме 411 828 274 тысяч тенге, в том числе: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Жылыойского района – 99 382 539 тысяч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города Атырау – 312 445 735 тысяч тенге.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2025 год объемы субвенций, передаваемых из областного бюджета в районные бюджеты, в сумме 6 223 813 тысяч тенге, в том числе: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 району – 1 161 420 тысяч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Индерскому району – 2 485 699 тысяч тенге;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Исатайскому району – 79 351 тысяч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Кызылкогинскому району – 2 088 574 тысяч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Макатскому району – 62 048 тысяч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району – 346 721 тысяч тенге.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с 1 января 2025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2025 год в сумме 3 209 146 тысяч тенге.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областном бюджете на 2025 год целевые текущие трансферты за счет средств республиканского бюджета и целевого трансферта из Национального фонда Республики Казахстан в сумме 15 550 382 тысяч тенге, в том числе: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2 828 тысяч тенге - повышение заработной платы медицинских работников из числа гражданских служащих органов внутренних дел;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231 185 тысяч тенге - на повышение заработной платы работников природоохранных и специальных учреждений;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435 826 тысяч тенге - на проведение противоэпизоотических мероприятий;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13 675 тысяч тенге - на приобретение средств (изделий) и атрибутов для проведения идентификации сельскохозяйственных животных;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1 058 883 тысяч тенге - на выплату государственной адресной социальной помощи;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84 359 тысяч тенге - повышение заработной платы медицинских работников центров оказания специальных социальных услуг;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647 291 тысяч тенге - на обеспечение прав и улучшение качества жизни лиц с инвалидностью в Республике Казахстан;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119 604 тысяч тенге - на обеспечение деятельности центров трудовой мобильности;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188 812 тысяч тенге -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3 084 661 тысяч тенге - на увеличение оплаты труда педагогов организаций дошкольного образования;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76 395 тысяч тенге - увеличение оплаты труда медицинским работникам государственных организаций дошкольного образования;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73 807 тысяч тенге -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1 559 471 тысяч тенге - на размещение государственного образовательного заказа в частных организациях среднего образования;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2 569 840 тысяч тенге - на увеличение размера государственной стипендии обучающимся в организациях технического и профессионального, после среднего образования;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6 441 тысяч тенге - увеличение оплаты труда медицинским работникам государственных организаций технического и профессионального, послесреднего образования;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1 704 832 тысяч тенге - на материально-техническое оснащение организаций здравоохранения на местном уровне;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332 515 тысяч тенге - закуп вакцин и других иммунобиологических препаратов;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59 169 тысяч тенге - повышение заработной платы работников организаций в области здравоохранения местных исполнительных органов;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2 903 095 тысяч тенге - на приобретение жилья коммунального жилищного фонда для социально уязвимых слоев населения;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397 693 тысяч тенге - на обеспечение и проведение выборов акимов районов (городов областного значения).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областном бюджете на 2025 год целевые трансферты на развитие за счет средств республиканского бюджета и целевого трансферта из Национального фонда Республики Казахстан в сумме 44 570 190 тысяч тенге, в том числе: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2 630 556 тысяч тенге - на развитие и (или) обустройство инженерно-коммуникационной инфраструктуры;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1 200 000 тысяч тенге - на развитие системы водоснабжения и водоотведения;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1 000 000 тысяч тенге - на строительство и реконструкцию объектов охраны окружающей среды;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2 677 459 тысяч тенге - на увеличение водности поверхностных водных ресурсов;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4 594 330 тысяч тенге - на развитие инженерной и транспортной (благоустройство) инфраструктуры в областных центрах;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12 265 982 тысяч тенге - на строительство объектов среднего образования в рамках пилотного Национального проекта "Комфортная школа";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3 830 726 тысяч тенге - на развитие газотранспортной системы;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950 000 тысяч тенге - на развитие транспортной инфраструктуры;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500 000 тысяч тенге - на реализацию бюджетных инвестиционных проектов в малых и моногородах;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5 245 226 тысяч тенге - на развитие социальной и инженерной инфраструктуры в сельских населенных пунктах в рамках проекта "Ауыл – Ел бесігі";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3 977 759 тысяч тенге - на строительство и реконструкцию объектов социального обеспечения;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3 000 000 тысяч тенге - на строительство, реконструкцию и сейсмоусиление объектов здравоохранения;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2 518 152 тысяч тенге - на развитие теплоэнергетической системы.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местных бюджетных программ, не подлежащих секвестру в процессе исполнения местных бюджетов на 2025 год согласно приложению 4.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областного маслихата по вопросам бюджета, финансов, экономики и регионального развития.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2025 года.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Атырауского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Маслихата от 13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2024 года №137-VIII</w:t>
      </w:r>
    </w:p>
    <w:bookmarkEnd w:id="104"/>
    <w:bookmarkStart w:name="z1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Атырауского областного маслихата от 12.02.2025 № </w:t>
      </w:r>
      <w:r>
        <w:rPr>
          <w:rFonts w:ascii="Times New Roman"/>
          <w:b w:val="false"/>
          <w:i w:val="false"/>
          <w:color w:val="ff0000"/>
          <w:sz w:val="28"/>
        </w:rPr>
        <w:t>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736 742 633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154 073 739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85 240 057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60 240 057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54 004 196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54 004 196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14 829 486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12 229 486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7 441 807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5 450 626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5 450 626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575 177 087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515 056 516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515 056 516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60 120 571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722 167 940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7 035 163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2 487 766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2 055 914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2 055 914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657 577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939 237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1 290 036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22 655 273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22 144 994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15 068 699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1 602 887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19 422 044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19 422 044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19 407 044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15 705 334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3 696 908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237 817 314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33 184 138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31 672 867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26 253 147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166 758 928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137 737 924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1 950 972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4 774 006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6 079 967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88 546 901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34 810 527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16 627 195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4 361 213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12 265 982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12 393 809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10 722 369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14 204 325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13 152 335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13 152 335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22 878 840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22 878 840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2 179 446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758 479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10 582 992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5 805 160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22 411 686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8 917 979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3 398 562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2 439 237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5 519 417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5 519 417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2 238 906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2 238 906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2 238 906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10 830 463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10 830 463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9 964 710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21 305 299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8 062 295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3 591 934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1 356 097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8 382 224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8 382 224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1 402 822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6 979 402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4 860 780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4 801 248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56 505 017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56 355 017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53 786 272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1 138 870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3 828 716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6 192 005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18 878 342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22 850 533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2 568 745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2 568 745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31 765 356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12 917 459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2 649 913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2 649 913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10 267 546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11 723 152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10 832 510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9 201 425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1 252 530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3 878 338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1 394 478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3 147 295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1 463 397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1 683 898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6 852 878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14 801 594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6 499 307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6 499 307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1 446 293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2 306 656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971 025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3 880 358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2 034 448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18 647 266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18 647 266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18 554 576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3 574 529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14 464 561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32 578 644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12 673 698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12 673 698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523 698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19 904 946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19 904 946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14 850 533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44 414 711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42 132 692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14 631 143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25 458 035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21 248 889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1 500 651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184 450 272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184 450 272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184 450 272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178 103 098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6 223 813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-11 050 105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Атырауского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маслихата от 13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2024 года №137-VIII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661525402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452864815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446224348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446224348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607 502 110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207 659 240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184 326 911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184 326 911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184 326 911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-53023292</w:t>
            </w:r>
          </w:p>
        </w:tc>
      </w:tr>
    </w:tbl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Атырауского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маслихата от 13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2024 года №137-VIII</w:t>
      </w:r>
    </w:p>
    <w:bookmarkEnd w:id="109"/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2027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654 884 935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447224348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218 810 157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184 326 911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184 326 911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184 326 911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-2770628</w:t>
            </w:r>
          </w:p>
        </w:tc>
      </w:tr>
    </w:tbl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Атырауского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маслихата от 13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2024 года №137-VIII</w:t>
      </w:r>
    </w:p>
    <w:bookmarkEnd w:id="112"/>
    <w:bookmarkStart w:name="z1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2025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22" w:id="11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Образование</w:t>
                  </w:r>
                </w:p>
                <w:bookmarkEnd w:id="11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Общеобразовательное обучение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Общеобразовательное обучение по специальным образовательным учебным программам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Общеобразовательное обучение одаренных детей в специализированных организациях образования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Здравоохранение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по охране материнства и детства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Пропаганда здорового образа жизни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Дополнительное обеспечение гарантированного объема бесплатной медицинской помощи по решению местных представительных органов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Реализация мероприятий по профилактике и борьбе со СПИД в Республике Казахстан 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