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0819" w14:textId="2240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18 июля 2023 года № 126 "Об утверждении Положения о государственном учреждении "Управление культуры и развития языков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6 сентября 2024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июля 2023 года № 126 "Об утверждении Положения о государственном учреждении "Управление культуры и развития языков Атырауской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культуры и развития языков Атырауской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осуществляет государственный контроль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района, города областного значения и аппаратами акима села, поселка, сельского округа;".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и развития языков Атырауской области" принять меры, вытекающие из настоящего постановления.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