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34331" w14:textId="16343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условий установления стимулирующих надбавок к должностным окладам работников организаций, финансируемых из областного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22 октября 2024 года № 231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условия установления стимулирующих надбавок к должностным окладам работников организаций, финансируемых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Атырауской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2024 года № 231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условия установления стимулирующих надбавок к должностным окладам работников организаций, финансируемых из областного бюджета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условия установления стимулирующих надбавок к должностным окладам работников организаций, финансируемых из областного бюджета разработан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и определяет порядок и условия установления стимулирующих надбавок к должностным окладам работников организаций, финансируемых из областного бюджета.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Условия установления стимулирующих надбавок к должностным окладам работников организаций, финансируемых из областного бюджета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Стимулирующие надбавки являются выплатами, устанавливаемыми с целью мотивирования персонала.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Стимулирующие надбавки к должностным окладам работников бюджетных организаций являются дополнительными выплатами к уже имеющимся видам материальной помощи и стимулирующих выплат, предусмотренных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Выплата стимулирующих надбавок к должностным окладам работников не является основанием для прекращения выплаченных видов стимулирования труда работников (премии, доплаты, надбавки за совмещение должностей, за расширение зоны покрытия, сверхурочные и другие).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Выплата стимулирующих надбавок к должностным окладам работников осуществляется ежемесячно в течение календарного года.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Стимулирующие надбавки могут быть пересмотрены на ежегодной основе, исходя из анализа основных показателей оплаты труда, возможностей бюджета и в случае изменения законодательства Республики Казахстан.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Основными показателями, характеризующими результаты деятельности работника, дающими право на установление стимулирующих надбавок, являются: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соблюдение исполнительской и трудовой дисциплины;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достижение результатов работы за определенный период;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образцовое и безупречное выполнение должностных обязанностей, выполнение заданий особой важности и сложности и другие достижения в работе;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выполнение неотложной и заранее непредвиденной работы, от срочного выполнения которой зависит в дальнейшем нормальная (бесперебойная) работа Организации;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выполнение функций, сокращенных и/или временно отсутствующих работников без освобождения от своей основной работы, если замещение временно отсутствующего работника не входит в должностные обязанности замещающего работника;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возложение на него расширенного круга обязанностей, достаточный опыт (стаж) и навыки в работе, сочетающиеся с высоким профессиональным уровнем и компетенцией, с успешным их применением на практике, а также другие показатели;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кроме того, надбавка к должностному окладу может быть установлена работнику, осуществляющему работу с документами, содержащими сведения, составляющие государственные секреты, в зависимости от объема их исполнения, а также за ограничение некоторых его прав и дополнительную ответственность; </w:t>
      </w:r>
    </w:p>
    <w:bookmarkEnd w:id="20"/>
    <w:bookmarkStart w:name="z4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надбавки также могут быть установлены при переводе (назначении) работника на нижеоплачиваемую должность (более легкую работу), связанном с объективными обстоятельствами: трудовое увечье, профессиональное заболевание или иное повреждение здоровья, полученное в связи с исполнением трудовых обязанностей в этом органе, до восстановления трудоспособности либо установления инвалидности.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Стимулирующие надбавки не выплачиваются: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период нахождения работника на испытательном сроке;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наличии неснятого дисциплинарного взыскания;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проработавшим в организации менее одного месяца;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временного исполнения функций соответствующей категории должности;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период временной нетрудоспособности работника;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период отпуска без сохранения заработной платы;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период учебного отпуска;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период отпуска в связи с беременностью и рождением ребенка (детей), усыновлением (удочерением) новорожденного ребенка (детей);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период отпуска без сохранения заработной платы по уходу за ребенком до достижения им возраста трех лет.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Источником финансирования выплат стимулирующих надбавок к должностному окладу работников бюджетных организаций является областной бюджет Атырауской области.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Стимулирующие надбавки к должностным окладам работников организаций, финансируемых из областного бюджета, устанавливаются по решению маслихата Атырауской области.</w:t>
      </w:r>
    </w:p>
    <w:bookmarkEnd w:id="33"/>
    <w:bookmarkStart w:name="z3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установления стимулирующих надбавок к должностным окладам работников организаций, финансируемых из областного бюджета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Установление стимулирующих надбавок к должностному окладу производится приказом руководителя Организации либо лица, его замещающего, на основании письменного представления руководителей самостоятельных структурных подразделений организаций, финансируемых из областного бюджета.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Письменное представление вносится непосредственным руководителем работника самостоятельных структурных подразделений первому руководителю Организации.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представлении указываются фамилия и должность работника, и основания.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Представление рассматривается руководителем Организации в срок не более 20-ти календарных дней.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Руководитель организации в результате рассмотрения представления согласовывает либо отказывает с обоснованием причин отказа в установлении стимулирующей надбавки к должностному окладу.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Основаниями для отказа в выплате работникам стимулирующих надбавок являются условия,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Администратором бюджетной программы на основании установленного размера стимулирующих надбавок формируется потребность в дополнительных бюджетных средствах и направляется бюджетная заявка в местный уполномоченный орган по бюджетному планированию.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Местный уполномоченный орган по бюджетному планированию в соответствии с требованиями Бюджетного законодательства Республики Казахстан выносит на рассмотрение областной бюджетной комиссии дополнительную потребность по стимулирующим надбавкам.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