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13f0" w14:textId="1dd1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 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декабря 2024 года № 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Атырауской области" и "Управление здравоохранения Атырауской области" принять все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 возникшие с 1 сентября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2024-2025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средним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Среднаяя стоимость расходов на обучение одного обучающегося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