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3264" w14:textId="2a53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21 декабря 2023 года № 81 "О бюджете сельских округов относящихся к городу Атырау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25 апреля 2024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21 декабря 2023 года № 81 "О бюджете сельских округов относящихся к городу Атырау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873 371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853 371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888 762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-15 391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15 391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15 391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390 926тысяч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385 248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393 004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2 078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339 814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53 195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1 711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284 814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352 970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-13 156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13 156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13 156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188 382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15 550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172 382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198 286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-9 904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9 904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9 904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1 915 699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160 880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–1 754 699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–2 092 415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-176 716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176 716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176 716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845 865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24 928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820 865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859 011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- 13 146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13 146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13 146 тысяч тенге.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 № 81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декабря 2023 года № 81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декабря 2023 года № 81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декабря 2023 года № 81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апреля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декабря 2023 года № 81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апреля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декабря 2023 года № 81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