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0299" w14:textId="fc70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изменнии в решение Маслихата города Атырау от 21 декабря 2023 года № 81 "О бюджете сельских округов относящихся к городу Атырау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20 декабря 2024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21 декабря 2023 года № 81 "О бюджете сельских округов относящихся к городу Атырау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Атырауского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771 853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755 844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787 244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-15 391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15 391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15 391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Дамбинского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315 678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6 171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309 219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317 756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2 078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2 078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Еркинкалинского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–350 574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48 959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2 459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299 128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363 730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- 13 156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–13 156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13 156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Кенузекского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195 188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15 995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179 188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205 092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- 9 904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9 904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9 904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Кайыршахтинского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1 275 345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158 476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2 346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1 114 345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1 280 364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- 5 019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5 019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5 019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Алмалинского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1 179 513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22 500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1 156 842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–1 192 659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- 13 146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13 146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13 146 тысяч тенге.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предложениям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4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4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2024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5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2024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5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