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f27c" w14:textId="59bf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поддержки семьи" государственного учреждения "Отдел занятости и социальных программ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19 сентября 2024 года № 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14 июня 2024 года № 256-НҚ "Об утверждении Правил осуществления деятельности Центров поддержки семьи"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июня 2024 года № 192 "Об утверждении Правил работы по охвату лиц (семей) оказавшихся в трудной жизненной ситуации, всесторонней поддержкой в пределах компетенции государственных органов"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"Центр поддержки семьи и активного образа жизни" (далее-Центр) государственного учреждения "Отдел занятости и социальных программ Жылыойского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 в соответствии с приложением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Органом управления центром назначено государственное учреждение "Отдел занятости и социальных программ Жылыойского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Жылыойского района" (Казиева Ж.) поручить реализовать иные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Жылыойского района Г. Айшуакову.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"19" сентября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"19" сентября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Коммунального государственного учреждения "Центр поддержки семьи" государственного учреждения "Отдел занятости и социальных программ Жылыойского района"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государственного учреждения "Отдел занятости и социальных программ Жылыойского района" (далее-Государственное учреждение)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создано постановлением акимата Жылыойского района №__ от "__"____________ 20__года.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государственного учреждения является Жылыойский районный акимат.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 является Отдел занятости и социальных программ Жылыойского район (далее- уполномоченный орган).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государственного учреждения: коммунальное государственное учреждение "Центр поддержки семьи" государственного учреждения "Отдел занятости и социальных программ Жылыойского района".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нахождения государственного учреждения: Республика Казахстан, 060100, Атырауская область, Жылыойский район, город Кульсары, улица Р.Караманова, № 50.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государственного учреждения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отвечает по своим обязательствам, находящимся в его распоряжении деньгами. При недостаточности у государственного уучреждения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Предметом деятельности государственного учреждения является реализация мер государственной семейной политики, а также всесторонняя поддержка лиц (семей), оказавшихся в трудной жизненной ситуации.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государственного учреждения является укрепление института семьи, повышение благосостояния семьи путем всесторонней поддержки обратившихся лиц (семей), в том числе лиц (семей), оказавшихся в трудной жизненной ситуации.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достижения своих целей государственное учреждение осуществляет следующие виды деятельности: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мер государственной семейной политики, в том числе мер по сохранению брака и семьи, разрешению семейных конфликтов;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поддержки лицам с признаками бытового насилия с возможностью их временного проживания сроком до одного месяца;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информационно-разъяснительная работа о направлениях и мерах государственной семейной политики;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тенденций государственной семейной политики;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иных мер по профилактике бытового насилия в соответствии с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местного исполнительного органа, прокурора.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Общее управление государственным учреждением осуществляет Государственное учреждение "Отдел занятости и социальных программ" Жылыойского район.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установленном законодательством порядке осуществляет следующие функции: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конроль за сохранностью имущества государственного учреждения;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государственного учреждения, внесение в него изменений и дополнений;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учреждения, за исключением государственных учреждений являющихся государственными органами;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руководителя государственного учреждения назначает на должность и освобождает от должности его заместителя (заместителей);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соглосованию с уполномоченным органом по государственному имуществу осуществляет реорганизацию республиканского государственного учреждения;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на него настоящим уставом и иным законодательством Республикик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назначается на должность и освобождается от должности уполномоченным органом соответствующей отрасли или местным исполнительным органом за исключением случаев, установленных законодательством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организует и руководит работой государственного учреждения, непосредственно подчиняется уполномоченному органу соответствующей отрасли (за исключением случаев, установленных законодательством Республики Казахстан)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руководителя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в установленном законодательством Республики Казахстан порядке: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учреждения, кроме сотрудников, назначаемых уполномоченным органом;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государственного учреждения;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и уполномоченным органом.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законами Республики Казахстан государственному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сферах, предусмотренных пунктом 2 статьи 161 Закона Республики Казахстан "О государственном имуществе".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Деятельность государственного учреждения финансируется из бюджета уполномоченным органом соответствующей отрасли, местным исполнительным органом, либо бюджета (сметы расходов) Национального Банка Республикик Казахстан, если дополнительный источник финансирования не установлен законами Республики Казахстан.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Проверка и ревизия финансово-хозяйственной деятельности государственного учреждения осуществляется местным исполнительным органом в установленном законодательством Республики Казахстан порядке.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Внесение изменений и дополнений в учредительные документы государственного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ликвидация государственного учреждения производится по решению Правительства Республики Казахстан либо местного исполнительного органа.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юридическое лицо ликвидируется также по другим основаниям, предусмотренным законодательными актами.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Реорганизацию и ликвидацию коммунального государственного учреждения осуществляет по соглосованию с уполномоченным органом, если иное не установлено законами Республикик Казахстан.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Реорганизацию и ликвидацию коммунального государственного учреждения осуществляет местный исполнительный орган.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Имущество ликвидированного государственного юридического лица,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Деньги ликвидированного государственного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зичисляютя в доход соответстующего бюджета.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государственного учреждения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не имеет филиалов и представительств.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