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4ec6" w14:textId="0574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2023 года № 92 "О бюджетах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7 октября 2024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2024-2026 годы" Махамбетского районного маслихата от 26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132 148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7 053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- 135 492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- 3 344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3 344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116 048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- 415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110 426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117 803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- 1 755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–1 755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97 815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91 777тысяч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100 509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- 2 694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2 694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109 068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26 079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82 738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123 034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- 13 966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13 966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13 966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145 787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24 106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5 899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115 739тысяч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152 000тысяч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- 6 213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6 213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6 213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81 374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103 тыс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капитала- 165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77 297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81 529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- 155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104 940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9 512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523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94 905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106 980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2 040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532 412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81 750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372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и основного капитала – 1 672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448 618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596 718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-- 64 306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- 64 306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64 306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400 768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8 758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391 520тысяч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408 356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- 7 588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7 588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7 588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2024 год предусмотрены целевые трансферты из районного бюджета в сумме – 626 592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353 361 тысяч тенге – на благоустройства населенных пунктов,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4 451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60 000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288 910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14 819 тысяч тенге – на обеспечение санитарии населенных пунктов, в том числе: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3 660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2 159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9 000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160 474тысяч тенге на организацию водоснабжения населенных пунктов, в том числе: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17 000 тысяч тенге;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4 923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–138 551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1 878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191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256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222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201 тысяч тенге;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327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99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284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127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171 тысяч тенге.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2 862 тысяч тенге – на уличное освещение населенных пунктов, в том числе: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2 062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800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на организацию сохранения государственного жилищного фонда сельского округа Акжайыкскому сельскому округу;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53 650 тысяч тенге - на текущие и капитальные затраты аппарата акима сельского округа, в том числе: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40 000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3 312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9 173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1 165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- на текущие и капитальные затраты организаций культуры Есболскому сельскому округу;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33 767 тысяч тенге – к работам по подготовке к паводку, в том числе: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1 684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954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3 619 тысяч тенге;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1 723 тысяч тенге;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7 490 тысяч тенге;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1 233 тысяч тенге;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2 466 тысяч тенге;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10 461 тысяч тенге;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4 137 тысяч тенге.".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2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2024год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4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92</w:t>
            </w:r>
          </w:p>
        </w:tc>
      </w:tr>
    </w:tbl>
    <w:bookmarkStart w:name="z25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