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344d" w14:textId="783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2023 года № 87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17 декабря 2024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22 декабря 2023 года № 87 "Об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Махамбетского района"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Установить следующий порядок определения количества представителей жителей села, улицы для участия в сходе местного сообщества: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жителей населенного пункта, улицы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 Қалыбеков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Кенжеғали Досжанов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 Жаскеленов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Стамов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"Мерей"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Смағұлов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Әбділда Тәжібаев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Айбергенов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 Қашаубаев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Байтұрсынов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Асфендияров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Баласағұн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Бигельдинов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Халифа Алтай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Фариза Оңғарсынова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Әзілхан Нұршайықов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Тұхфат Әбішев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Қырықбай Бекбаев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Мәлік Нағимұлы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Оразалиев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 "Жасыл Белдеу/Самал"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Абылхайыр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Оңайбаев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Құрманғалиев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М.Мөңкеұлы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 Боранқұлов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 Төленов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"Шаттық-1"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 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Күляш Байсейтова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 Ахмет Яссауи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 Шаттық-2"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Марғұлан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Доспанова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Зиманов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Мәнгілік 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Жакупова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Сәрсенбаев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Зейнолла Қабдолов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Сейлов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Сақыпжамал Орынғалиев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"Жаңа ауыл"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Избулов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Жәңгір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Әзірбаев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Мұңайтпасұлы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Серкебаев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Жұбанов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 улиц "Қ.Сиранов-З.Наурызова"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Рахметов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Сиранов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Жұмабаев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Зияда Наурызова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Нұрмұхан Жантурин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Құлшараф Өміршін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"Физкультурно-оздоровительный комплекса"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Ерғалиев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Төлешов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Жайықов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Дошу Шененов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Қабдол 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 Олжабаев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Есмағамбетов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Мағзом Сүндетов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улиц "О. Шонаев-"Жайық шұғыласы газетіне 50 жыл"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Шоқпаров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Аслялиев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 Нүрпейсова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"Шұғыла-1"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Қаршымбай Ахмедияров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Байзақов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Дінмұхаммед Қонаев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Қабижан Салықов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"Шұғыла-2"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Тілендиев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жолы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Ақар-Сері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 Бөкей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"Ынтымақ-Наркескен-Игілік"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Есмағамбетов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Есенберлин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Тахауи Ахтанов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Юсупов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Досмұхамедов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"Құрылысшы"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 Шонаев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Қабенов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Қисым Мырзағалиев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 Тулебаев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улиц "М. Өтемісов" -"Жайық Шұғыласы газетіне 50 жыл"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Тұржанов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Сағырбаев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Атабек Ахметжанов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Зәмзәм Есжанова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улиц "З.Наурызова"-"Жайық шұғыласы газетіне 50 жыл"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Харькин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Нысанбаев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Қартқожақов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Тымықбай Шырдабаев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