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7f87" w14:textId="f3f7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декабря 2024 года № 133-VIII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2025-2027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7 315 863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3 715 753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- 36 189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3 557 381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- 7 315 863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- 35 074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бюджетов - 37 354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35 074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норматив общей суммы поступлений общегосударственных налогов в районный бюджет в следующих объемах: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50%;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50%.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объем субвенций, передаваемый из областного бюджета в районный бюджет в сумме 79 350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субвенций, передаваемых из районного бюджета в бюджеты сельских округов, в сумме 319 674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40 165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62 300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51 981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46 526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51 233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33 366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34 103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трансферты, передаваемых из районного бюджета в бюджеты сельских округов, в сумме 1 324 663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422 441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174 904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140 885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249 771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134 991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66 444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135 227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2025 год в сумме 78 127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трансферты на развитие из республиканского бюджета и из Национального фонда Республики Казахстан в сумме 720 000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720 000 тысяч тенге - на развитие социальной и инженерной инфраструктуры в сельских населенных пунктах в рамках проекта "Ауыл-Ел бесігі".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целевые текущие трансферты из республиканского бюджета в сумме 482 856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43 414 тысяч тенге - на государственную адресную социальную помощь;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2 422 тысяч тенге - на повышение заработной платы медицинских работников центров оказания специальных социальных услуг;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19 161 тысяч тенге - на обеспечение прав и улучшение качества жизни лиц с инвалидностью;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3 131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414 728 тысяч тенге – на приобретение жилья коммунального жилищного фонда для социально уязвимых слоев населения.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предусмотрены целевые текущие трансферты из областного бюджета в сумме 195 323 тысяч тенге, в том числе: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29 998 тысяч тенге - на государственную адресную социальную помощь;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27 773 тысяч тенге – на cоциальную помощь отдельным категориям нуждающихся граждан по решениям местных представительных органов;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8 889 тысяч тенге – на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37 209 тысяч тенге – на проведение работ по подготовке к зимнему периоду;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34 254 тысяч тенге - на проведение новых электрических сетей, текущий и капитальный ремонт, разработку проектно-сметной документации;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57 200 тысяч тенге - на проведение почвоведческих работ, приобретение контейнеров по сбору твердых бытовых отходов, ограждение зеленых насаждений, приобретение саженцев.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2025 год предусмотрены целевые трансферты на развитие из областного бюджета в сумме 2 079 851 тысяч тенге,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900 000 тысяч тенге - на развитие систем водоснабжения и водоотведения;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развитие системы освещения населенных пунктов;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29 892 тысяч тенге - на развитие объектов государственных органов;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строительство жилья;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449 959 тысяч тенге – развитие объектов спорта;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- на развитие транспортной инфраструктуры.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2025 год предусмотрены бюджетные кредиты в сумме 37 354 тысяч тенге на реализацию мер социальной поддержки специалистов.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Исатайского района следующую социальную поддержку на 2025 год: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подьемное пособие в сумме, равной стократному месячному расчетному показателю;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(Н. 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районного маслихата       А. Рахметов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133-VIII</w:t>
            </w:r>
          </w:p>
        </w:tc>
      </w:tr>
    </w:tbl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133-VIII</w:t>
            </w:r>
          </w:p>
        </w:tc>
      </w:tr>
    </w:tbl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133-VIII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