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fe95" w14:textId="808f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сельских округов Исатайского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27 декабря 2024 года № 139-VIII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утверждении бюджета сельских округов на 2025-2027 годы,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Аккистауского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515 688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52 411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462 606 тысяч тенге.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515 688 тысяч тенге.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- 0 тенге, в том числе: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Жанбайского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255 323 тысяч тенге, в том числе: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17 541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578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237 204 тысяч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255 323 тысяч тенге.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- 0 тенге, в том числе: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Камыскалинского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215 691 тысяч тенге, в том числе: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22 823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192 866 тысяч тенге.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215 691 тысяч тенге.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- 0 тенге, в том числе: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Тущыкудукского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333 786 тысяч тенге, в том числе: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36 778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711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296 297 тысяч тенге.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333 786 тысяч тенге.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- 0 тенге, в том числе: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Нарынского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174 784 тысяч тенге, в том числе: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5 345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- 109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169 330 тысяч тенге.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174 784 тысяч тенге.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- 0 тенге, в том числе: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Исатайского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191 588 тысяч тенге, в том числе: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5 188 тысяч тенге;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- 176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186 224 тысяч тенге.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191 588 тысяч тенге.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-0 тенге.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- 0 тенге, в том числе: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Зинеденского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105 367 тысяч тенге, в том числе: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5 546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 тысяч тенге;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99 810 тысяч тенге.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105 367 тысяч тенге.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-0 тенге.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- 0 тенге, в том числе: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2025 год объемы субвенций, передаваемых из районного бюджета в бюджеты сельских округов, в сумме 319 674 тысяч тенге, в том числе: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40 165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62 300 тысяч тенге;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51 981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46 526 тысяч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сельский округ 51 233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33 366 тысяч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34 103 тысяч тенге.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на 2025 год объемы трансферты, передаваемых из районного бюджета в бюджеты сельских округов, в сумме 1 324 663 тысяч тенге, в том числе: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422 441 тысяч тенге;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174 904 тысяч тенге;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140 885 тысяч тенге;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249 771 тысяч тенге;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сельский округ 134 991 тысяч тенге;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66 444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135 227 тысяч тенге.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постоянную комиссию (Н. Хайруллаева) Исатайского районного маслихата по вопросам бюджета, финансов, экономики, развитию предпринимательства, аграрии и экологии.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2025 года.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139-VIII</w:t>
            </w:r>
          </w:p>
        </w:tc>
      </w:tr>
    </w:tbl>
    <w:bookmarkStart w:name="z15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2025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инфрастуктуры образовани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139-VIII</w:t>
            </w:r>
          </w:p>
        </w:tc>
      </w:tr>
    </w:tbl>
    <w:bookmarkStart w:name="z15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2026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инфрастуктуры образовани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139-VIII</w:t>
            </w:r>
          </w:p>
        </w:tc>
      </w:tr>
    </w:tbl>
    <w:bookmarkStart w:name="z15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2027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инфрастуктуры образовани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139-VIII</w:t>
            </w:r>
          </w:p>
        </w:tc>
      </w:tr>
    </w:tbl>
    <w:bookmarkStart w:name="z15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2025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инфрастуктуры образовани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139-VIII</w:t>
            </w:r>
          </w:p>
        </w:tc>
      </w:tr>
    </w:tbl>
    <w:bookmarkStart w:name="z15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2026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инфрастуктуры образовани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2024 года № 139-VIII</w:t>
            </w:r>
          </w:p>
        </w:tc>
      </w:tr>
    </w:tbl>
    <w:bookmarkStart w:name="z161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2027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инфрастуктуры образовани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139-VIII</w:t>
            </w:r>
          </w:p>
        </w:tc>
      </w:tr>
    </w:tbl>
    <w:bookmarkStart w:name="z16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2025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инфрастуктуры образовани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139-VIII</w:t>
            </w:r>
          </w:p>
        </w:tc>
      </w:tr>
    </w:tbl>
    <w:bookmarkStart w:name="z16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2026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инфрастуктуры образовани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139-VIII</w:t>
            </w:r>
          </w:p>
        </w:tc>
      </w:tr>
    </w:tbl>
    <w:bookmarkStart w:name="z16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2027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инфрастуктуры образовани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139-VIII</w:t>
            </w:r>
          </w:p>
        </w:tc>
      </w:tr>
    </w:tbl>
    <w:bookmarkStart w:name="z17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2025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инфрастуктуры образовани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139-VIII</w:t>
            </w:r>
          </w:p>
        </w:tc>
      </w:tr>
    </w:tbl>
    <w:bookmarkStart w:name="z17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2026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инфрастуктуры образовани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139-VIII</w:t>
            </w:r>
          </w:p>
        </w:tc>
      </w:tr>
    </w:tbl>
    <w:bookmarkStart w:name="z17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2027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инфрастуктуры образовани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139-VIII</w:t>
            </w:r>
          </w:p>
        </w:tc>
      </w:tr>
    </w:tbl>
    <w:bookmarkStart w:name="z177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2025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инфрастуктуры образовани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139-VIII</w:t>
            </w:r>
          </w:p>
        </w:tc>
      </w:tr>
    </w:tbl>
    <w:bookmarkStart w:name="z17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2026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инфрастуктуры образовани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139-VIII</w:t>
            </w:r>
          </w:p>
        </w:tc>
      </w:tr>
    </w:tbl>
    <w:bookmarkStart w:name="z18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2027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инфрастуктуры образовани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139-VIII</w:t>
            </w:r>
          </w:p>
        </w:tc>
      </w:tr>
    </w:tbl>
    <w:bookmarkStart w:name="z18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Исатайского сельского округа на 2025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инфрастуктуры образовани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139-VIII</w:t>
            </w:r>
          </w:p>
        </w:tc>
      </w:tr>
    </w:tbl>
    <w:bookmarkStart w:name="z18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Исатайского сельского округа на 2026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инфрастуктуры образовани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139-VIII</w:t>
            </w:r>
          </w:p>
        </w:tc>
      </w:tr>
    </w:tbl>
    <w:bookmarkStart w:name="z18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Исатайского сельского округа на 2027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инфрастуктуры образовани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139-VIII</w:t>
            </w:r>
          </w:p>
        </w:tc>
      </w:tr>
    </w:tbl>
    <w:bookmarkStart w:name="z18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Зинеденского сельского округа на 2025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инфрастуктуры образовани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139-VIII</w:t>
            </w:r>
          </w:p>
        </w:tc>
      </w:tr>
    </w:tbl>
    <w:bookmarkStart w:name="z19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Зинеденского сельского округа на 2026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инфрастуктуры образовани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139-VIII</w:t>
            </w:r>
          </w:p>
        </w:tc>
      </w:tr>
    </w:tbl>
    <w:bookmarkStart w:name="z19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Зинеденского сельского округа на 2027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инфрастуктуры образовани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