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7be6" w14:textId="86f7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 апреля 2024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