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546a" w14:textId="74e5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25 декабря 2023 года № 12-3 "Об утверждении бюджетов сельских округов Кызылкогинского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19 апреля 2024 года № 17-1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2023 года № 12-3 "Об утверждении бюджетов сельских округов Кызылкогинского района на 2024-2026 годы" (зарегистрированно в реестре государственной регистрации нормативных правовых актов за № 191853)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Миялинского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330 972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28 630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301 842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460 439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- 129 467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- 129 467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129 467 тенге."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Уильского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102 122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3 716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98 316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107 652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- 5 530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- 5 530 тенге: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5 530 тенге."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3 указанного решения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Тасшагильского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101 426 тысяч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3 507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97 919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102 912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- 1 486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- 1 486 тенге: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1 486 тенге."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Сагизского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976 911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22 133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954 578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993 302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- 16 391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- 16 391 тенге: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16 391 тенге."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Мукурского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209 037 тысяч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13 614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194 803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218 879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- 9 842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- 9 842 тенге: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9 842 тенге."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 6 указанного решения изложить в новой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Коздигаринского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103 103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0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100 813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106 298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- 3 195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- 3 195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3 195 тенге."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Кызылкогинского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85 312 тысяч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2 498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82 744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85 972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- 660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- 660 тенге: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 тенге."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Жамбылского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119 660 тысяч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2 687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116 973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120 144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- 484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- 484 тенге: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 тенге."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Жангелдинского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161 453 тысяч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2 952 тысяч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158 501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166 432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- 4 979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- 4 979 тенге: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4 979 тенге."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Тайсойганского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102 927 тысяч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2 273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100 614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104 167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- 1 240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- 1 240 тенге: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1 240 тенге."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</w:p>
        </w:tc>
      </w:tr>
    </w:tbl>
    <w:bookmarkStart w:name="z20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2024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</w:p>
        </w:tc>
      </w:tr>
    </w:tbl>
    <w:bookmarkStart w:name="z2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2024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</w:p>
        </w:tc>
      </w:tr>
    </w:tbl>
    <w:bookmarkStart w:name="z20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2024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</w:p>
        </w:tc>
      </w:tr>
    </w:tbl>
    <w:bookmarkStart w:name="z20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2024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</w:p>
        </w:tc>
      </w:tr>
    </w:tbl>
    <w:bookmarkStart w:name="z20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2024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</w:p>
        </w:tc>
      </w:tr>
    </w:tbl>
    <w:bookmarkStart w:name="z21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2024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</w:p>
        </w:tc>
      </w:tr>
    </w:tbl>
    <w:bookmarkStart w:name="z21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2024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</w:p>
        </w:tc>
      </w:tr>
    </w:tbl>
    <w:bookmarkStart w:name="z21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2024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</w:p>
        </w:tc>
      </w:tr>
    </w:tbl>
    <w:bookmarkStart w:name="z21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2024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</w:p>
        </w:tc>
      </w:tr>
    </w:tbl>
    <w:bookmarkStart w:name="z21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