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4942" w14:textId="8f04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Кызылкогинскому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 августа 2024 года № 19-8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№ 20284)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Кызылкогинскому району в сумме 41,41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Бейскали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