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3d9" w14:textId="529f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поддержки семьи" при ГУ "Кызылкогинский районный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23 сентября 2024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(браке) и семье"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прав женщин и безопасности детей создать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и утвердить его устав в соответствии с приложением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поддержки семьи" при государственном учреждении "Кызылкогинский районный отдел занятости и социальных программ" в порядке, установленном законодательством: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в республиканское государственное предприятие с правом ведения деятельности "Институт законодательства и правовой информации Республики Казахстан" в целях официального объявления о нем и внесения его в электронный Справочно-контрольный банк нормативных правовых актов Республики Казахстан.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применить иные необходимые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вступит в силу с 1 октября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поддержки семьи" Кызылкогинского района (далее – Центр) является некоммерческой организацией, обладающей статусом юридического лица, созданной в организационно-правовой форме учреждения реализующие меры государственной семейной политики, а также осуществляющие всестороннюю поддержку лиц (семей), оказавшихся в трудной жизненной ситуации, профилактику бытового насилия.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центра является Кызылқогинский районный отдел занятости и социальных программ.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создан постановлением акимата Кызылкогинского района от "23" сентября 2024 года за №199.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функции юридического лица в отношении имущества учреждения является Государственное учреждение "Кызылкогинский районный отдел занятости и социальных программ" ( далее - уполномоченный орган).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учреждения: Коммунальное государственное учреждения "Центр поддержки семьи" при государственном учреждении "Кызылкогинский районный отдел занятости и социальных программ".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"Қызылқоға аудандық жұмыспен қамту және әлеуметтік бағдарламалар бөлімі" мемлекеттік мекемесінің жанынан "Отбасын қолдау орталығы" коммуналдық мемлекеттік мекемесі.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Местонахождения центра: Республика Казахстан, Атырауская область, Кызылкогинский район, село Миялы, улица М.Мамедова №1, Индекс 060500.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учредителя: Республика Казахстан, Атырауская область, Кызылкогинский район, село Миялы, улица М.Мамедова №1, Индекс 060500.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центра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считается созданным и приобретает права юридического лица с момента его государственной регистрации.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имеет самостоятельный баланс, счета в органах казначейства Министерства финансов Республики Казахстан в соответствии с законодательством Республики Казахстан, бланки, печати с изображением Государственного герба Республики Казахстан и наименованием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отвечает по своим обязательствам, находящимся в его распоряжении финансовыми средствами. При недостаточности у Учреждении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Центра осуществляется за счет средств местных бюджетов и иных источников, не запрещенных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Центра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Центра является реализация мер государственной семейной политики, а также всесторонняя поддержка лиц (семей), оказавшихся в трудной жизненной ситуации.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Центра является укрепление института семьи, повышение благосостояния семьи путем всесторонней поддержки обратившихся лиц (семей), в том числе лиц (семей), оказавшихся в трудной жизненной ситуации.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16.Для достижения цели Центра осуществляет: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государственной семейной политики, в том числе мер по сохранению брака и семьи, разрешению семейных конфликтов;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работы по охвату поддержкой лиц (семей), оказавшихся в трудной жизненной ситуации, государственными органами в пределах своей компетенции, в том числе посредством интегрированной модели;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оказании социальной, юридической и психологической поддержки лицам (семьям), оказавшимся в трудной жизненной ситуации;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поддержки лицам с признаками бытового насилия с возможностью их временного проживания сроком до одного месяца;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информационно-разъяснительную работу о направлениях и мерах государственной семейной политики;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местными исполнительными органами, организациями, волонтерами, консультативно-совещательными органами по вопросам реализации государственной семейной политики, профилактики бытового насилия;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тенденций государственной семейной политики;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работы мобильных групп по раннему выявлению и организации оказания поддержки лицам (семьям), находящимся в трудной жизненной ситуации, при участии органов образования, здравоохранения, внутренних дел в пределах своей компетенции под координацией местного исполнительного органа по вопросам социальной защиты и занятости населения;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иных мер по профилактике бытового насилия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Центра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местного исполнительного органа, прокурора.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международным договором, ратифицированным Республикой Казахстан, физические лица, являющиеся гражданами Республики Казахстан, а также иностранцы и лица без гражданства, проживающие на территории Республики Казахстан, а также лица без документов, удостоверяющих личность, имеет права на Социальный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№224-VII Кодекс КПЗ (далее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от 29 июня 2023 года №263, стандарт оказания специальных социальных услуг в области социальной защиты населения в стационарных условиях (далее Стандарт).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Центром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Учредитель в установленном законодательством порядке осуществляет следующие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Учреждением имущество;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устав Учреждения, внесение в него изменений и дополнений;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реорганизации и ликвидации коммунального государственного учреждения;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возложенные на него настоящим уставом и иным законодательством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Общее управление Учреждением осуществляет Уполномоченный орган. Уполномоченный орган в установленном законодательством порядке осуществляет следующие функции: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финансирования Центра;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Учреждения;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структуру, порядок формирования и срок полномочий органов управления Учреждения, порядок принятия Учреждением решений;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руководителя Учреждения, основания освобождения его от занимаемой должности;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предельную штатную численность Учреждения, за исключением государственных учреждений являющихся государственными органами;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представлению руководителя Учреждения назначает на должность и освобождает от должности его заместителя (заместителей);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письменное согласие уполномоченному органу по коммунальному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него настоящим уставом и иным законодательством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Учреждения назначается на должность и освобождается от должности уполномоченным органом за исключением случаев, установленных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Учреждения организует и руководит работой Учреждения, непосредственно подчиняется уполномоченному органу (за исключением случаев, установленных законодательством Республики Казахстан) и несет персональную ответственность за выполнение возложенных на Учреждение задач и осуществление им своих функций.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Учреждения действует на принципах единоначалия и самостоятельно решает вопросы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Действия руководителя Учреждения, направленные на осуществление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Руководитель Учреждения в установленном законодательством Республики Казахстан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 государственных органах, иных организациях;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Учреждения, кроме сотрудников, назначаемых Уполномоченным органом;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Учреждения, в порядке, установленном законодательством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Учреждения;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и Учредителем.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Центра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Учредителем;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законами Республики Казахстан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161 Закона Республики Казахстан "О государственном имуществе".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Деятельность Учреждения финансируется из бюджета уполномоченным органом, если дополнительный источник финансирования не установлен законами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 ведет бухгалтерский учет и представляет отчетность в соответствии с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Проверка и ревизия финансово-хозяйственной деятельности Учреждения осуществляется местным исполнительным органом в установленном законодательством Республики Казахстан порядке.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Центре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работы Центра ежедневно, с понедельника по пятницу, с 09:00 до 18:30 часов (обеденный перерыв с 13:00 до 14:30 часов), кроме субботы, воскресенья и других выходных и праздничных дней, установленных законодательными актами Республики Казахстан.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Внесение изменений и дополнений в учредительные документы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Центра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Реорганизация и ликвидация государственного учреждения производится по решению местного исполнительного органа.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юридическое лицо ликвидируется также по другим основаниям, предусмотренным законодательными актами.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Реорганизацию и ликвидацию коммунального государственного учреждения осуществляет местный исполнительный орган.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Имущество ликвидированного государственного юридического лица, оставшееся после удовлетворения требований кредиторов, перераспределяется Учредителем.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Деньги ликвидированного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Учреждения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Учреждение не имеет филиалов и представительств.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