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c311" w14:textId="0a2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12-3 "Об утверждении бюджетов сельских округов Кызылкогинского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 августа 2024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№12-3 "Об утверждении бюджетов сельских округов Кызылкогинского района на 2024-2026 годы" (зарегистрированно в реестре государственной регистрации нормативных правовых актов за №191853)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335 227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306 097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464 694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108 096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104 290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113 626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122 424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118 917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123 910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976 911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22 133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954 578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993 302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210 727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13 614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196 493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220 569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104 197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101 907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107 392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85 312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82 744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121 660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118 973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122 144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162 456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2 952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159 504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167 435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103 674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101 361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104 914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1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</w:tbl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