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ffbf" w14:textId="f41f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25 декабря 2023 года № 12-3 "Об утверждении бюджетов сельских округов Кызылкогинского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декабря 2024 года № 26-2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2023 года № 12-3 "Об утверждении бюджетов сельских округов Кызылкогинского района на 2024-2026 годы" (зарегистрированно в реестре государственной регистрации нормативных правовых актов за № 191853)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288 363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37 384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3 653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247 321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417 830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- 129 467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- 129 467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129 467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107 961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104 155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113 491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- 5 530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5 530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134 529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296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126 688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136 015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- 1 486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- 1 486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467 275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23 633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443 142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483 666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- 16 391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- 16 391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16 391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188 129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14 114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173 895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197 971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- 9 842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- 9 842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108 570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4 944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403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103 223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111 765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- 3 195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- 3 195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3 195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88 448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85 880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89 108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- 660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115 641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112 954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116 125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- 484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121 802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4 777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117 008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126 781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- 4 979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- 4 979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4 979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86 912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2 245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84 599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88 152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- 1 240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- 1 240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1 240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26-2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