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9507" w14:textId="5b19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Кызылкогинского района от 26 января 2018 года № 14 "Об утверждении типового положения об аппаратах Миялинского, Сагизского, Мукурского, Уильского, Тасшагильского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25 декабря 2024 года № 327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образцового правила об аппаратах акима города районного значения, села, поселка, сельского округа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294 "Об утверждении Типового положения об аппарате акима города районного значения, села, поселка, сельского округа",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Кызылкогинского района от 26 января 2018 года № 14 "Об утверждении типового положения об аппаратах Миялинского, Сагизского, Мукурского, Уильского, Тасшагильского сельского округа"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редакцию статьи о государственном учреждении "Аппарат акима Сагизского сельского округа" указанную согласно приложению.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Сагизского сельского округа" (А.Г.Арыстанов) принять соответствующие меры вытекающие настоящим постановлением.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Жанкуатову А.Ж.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принятия и вводится в действие.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Кызылкогинского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327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Сагизского сельского округа"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Сагизского сельского округа" (далее - аппарат акима) является государственным учреждением, обеспечивающим деятельность акима сельского округа (далее - аким) и осуществляющим иные функции, предусмотренные законодательством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акима, его структура утверждаются акиматом района.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и юридический адрес аппарата акима.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Сагизского сельского округа".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060507, Республика Казахстан, Атырауская область, Кызылкогинский район, село Сагиз, улица А.Аширова, дом 1.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сельского округа образуется, упраздняется и реорганизуется акиматом района.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аппарата акима сельского округа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в рамках своей компетенции: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акимам сельского округа;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сельского округа по согласованию с собранием местного сообщества: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меры, направленные на противодействие коррупции в аппарате и несет персональную ответственность за принятие антикоррупционных мер;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аппарата акима сельского округа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города районного значения, поселка, села, сельского округа;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Военнообязанность и военная служба, мобилизация в пределах своей компентенции по вопросам подготовки и мобилизации, а также гражданской защиты законодательства Республики Казахстан в области выполнения организует и обеспечивает;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нотариальных действий в установленном порядке;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Рассматривают дела об административных правонарушениях и применяют административные взыскания за административные правонарушения, совершенные на территории сельских округов,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172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третьей, пятой и шестой) (в части субъектов теплоснабжения в местной системе теплоснабжения и потребителей тепловой энергии),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301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части субъектов теплоснабжения в местной системе теплоснабжения), </w:t>
      </w:r>
      <w:r>
        <w:rPr>
          <w:rFonts w:ascii="Times New Roman"/>
          <w:b w:val="false"/>
          <w:i w:val="false"/>
          <w:color w:val="000000"/>
          <w:sz w:val="28"/>
        </w:rPr>
        <w:t>303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части субъектов теплоснабжения в местной системе теплоснабжения и потребителей тепловой энергии), 304 (в части тепловых сетей субъектов теплоснабжения в местной системе теплоснабжения, потребителей тепловой энергии), 305 (в части охранных зон тепловых сетей в местных системах теплоснабжения, потребителей тепловой энергии и объектов систем газоснабжения бытовых и коммунально-бытовых потребителей), </w:t>
      </w:r>
      <w:r>
        <w:rPr>
          <w:rFonts w:ascii="Times New Roman"/>
          <w:b w:val="false"/>
          <w:i w:val="false"/>
          <w:color w:val="000000"/>
          <w:sz w:val="28"/>
        </w:rPr>
        <w:t>320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четвертой, пятой и шестой),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407-2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409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восьмой, девятой, десятой и одиннадцатой), </w:t>
      </w:r>
      <w:r>
        <w:rPr>
          <w:rFonts w:ascii="Times New Roman"/>
          <w:b w:val="false"/>
          <w:i w:val="false"/>
          <w:color w:val="000000"/>
          <w:sz w:val="28"/>
        </w:rPr>
        <w:t>418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1-1), </w:t>
      </w:r>
      <w:r>
        <w:rPr>
          <w:rFonts w:ascii="Times New Roman"/>
          <w:b w:val="false"/>
          <w:i w:val="false"/>
          <w:color w:val="000000"/>
          <w:sz w:val="28"/>
        </w:rPr>
        <w:t>491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729 Кодекса "Об административных правонарушениях" Республики Казахстан.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может иметь заместителя акима в соответствии с законодательством Республики Казахстан.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определяет обязанности и полномочия заместителя акима в соответствии с законодательными актами Республики Казахстан.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обеспечивает соблюдение сотрудниками аппарата акима норм этики государственных служащих.</w:t>
      </w:r>
    </w:p>
    <w:bookmarkEnd w:id="84"/>
    <w:bookmarkStart w:name="z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акима сельского округа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аппарата акима сельского округа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