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aab3" w14:textId="29ea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"Кызылкогинский районный отдел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31 декабря 2024 года № 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постановлением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"Кызылкогинский районный отдел строительства".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"Кызылкогинский районный отдел строительства"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"Кызылкогинский районный отдел строительства".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17 мая 2022 года № 76 "Об утверждении Положения о государственном учереждении "Кызылкогинский районный отдел строительства, архитектуры и градостроительства" признать утратившим силу.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Кызылкогинского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Кызылкогинского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"31" декабря 2024 году № 335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Государственное учреждение "Кызылкогинский районный отдел строительства"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Государственного учреждение "Кызылкогинский районный отдел строительства". Краткое наименование Государственного учреждение: ГУ "Кызылкогинский районный отдел строительства" (Далее – Государственное учреждение). Является государственным органом Республики Казахстан, осуществляющим руководство в сфере строительной деятельности на территорий Кызылкогинского района.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учреждения утверждаются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Атырауская область, Кызылкогинский район, село Миялы улица Абая, дом №4, индекс: 060500.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Государственное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Государственную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государственную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учреждения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государственного учреждения явлюятся оказание услуг в области строительства и реконстуркции, а также обеспечение инфраструктуры по мере необходимости района строительству жилья, образования и здравоохранения в соответствии с государственными программами и строительства социальных обьектов, реконструкции и формирование полноценной среды обитания и жизнедеятельности населения населенных пунктов.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состав рабочей комиссий, государственный комиссий при приемке законченных обьектов строительства в эксплуатацию, ведет регистрацию технических исполнительных документов обьектов капитальных строителсьтво и капитальных ремонтов, рекомендовать надлежащие рекомндаций и приложение по обьекта строительста, не соответствие от СНиПа и положение строительства обьектов имеет право отказаться от приемки обьектов в эксплуатацию;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участвует в проверках поступивших предложений, жолоби заявлении от юридических и частных лиц.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района в государственных и негосударственных органах по вопросам, входящим в его компетенцию, и вести письменные сообщения;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потребность и обьемы работ по капитальному строительству, капитальному и текущему ремонту производственных обьектов на год и перспективу;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проведении тендера по определению потенциального поставщика (подрядчика) по исполнению обьемов строительных и ремонтных работ в масштабе района;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выступает заказчиком по строительству новых обьектов а также по ремонту обьектов коммунальной собственности;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анализирует выполнение обьема работ выданных из местного бюджета и спонсорской помощи. В соответствии с правилами организации деятельности и осуществления функций заказчика (застройщика) проверяет и визирует выданные объемы с формами акт выполненных работ.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направления своей работы, взаимодействуя с отделами аппарата акима района в реализации программ, разработанных акиматом района, области;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содействие и контроль в деятельности промышленных, строительных предприятием;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готовит и контролирует материалы для рассмотрения на заседании акимата, обеспечивает сбор и анализ информации, подготавливает проекты постановение ираспоряжение акима района.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учреждения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научреждение задач и осуществление им своих полномочий.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возглавяет руководитель отдела, назначаемый и освобождаемый акимом района;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государственного учреждения организует и руководит работой отдела и несет персональную ответственность за выполнение возложенных на отдел задач и осуществление им своих функций. Принимает на рботу по итогам конкурса работников отдела и освобождает их от работы;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обязанности и полномочии работников отдела;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налагает дисциплинированные взыскания на работников отдела;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нормативную и служебную документацию отдела и издает приказы;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установливает внутренный распорядок в отделе;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настоящий орган выполняет другие обязанность не противоречившие положению строительной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меры, направленные на противодействие коррупции а отделе и несет персональную ответственность за принятие антикоррупционных мер.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возглавляет руководитель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учреждения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относится к коммунальной собственности.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учреждения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государственного учреждения осуществляются в соответствии с законодательством Республики Казахстан.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