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b52c" w14:textId="b77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64-VІІІ "Об утверждении бюджетов сельских округов и поселка Индербор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31 мая 2024 года № 97-VIII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декабря 2023 года № 64-VІІІ "Об утверждении бюджетов сельских округов и поселка Индербор Индерского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329 367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324 557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339 010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- 9 643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Орликовского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108 534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102 559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110 336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- 1 802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157 439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150 984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162 220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590 459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585 079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592 076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238 714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7 414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231 244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245 719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- 7 005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бюдетных средств – 7 005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–1 334 317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59 579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1 271 243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1 374 335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- 40 018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40 018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40 018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173 040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171 106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173 076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–36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