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732a" w14:textId="6187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64-VІІІ "Об утверждении бюджетов сельских округов и поселка Индербор Индерского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сентября 2024 года № 110-VIII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26 декабря 2023 года № 64-VІІІ "Об утверждении бюджетов сельских округов и поселка Индербор Индерского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334 584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329 774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344 227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- 9 643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9 643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9 643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Орликовского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108 546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102 571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110 348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- 1 802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1 802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187 439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6 134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180 984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192 220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- 4 781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- 4 781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4 781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630 259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562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624 879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631 876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1 617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251 014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7 414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243 544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258 019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- 7 005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7 005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бюдетных средств – 7 005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1 321 626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59 579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–1 258 552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1 361 644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- 40 018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40 018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40 018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173 040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171 106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173 076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тысяч тенге.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110-VІІІ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125 768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110-VІІІ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Орликовского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110-VІІІ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Коктогайского сельского округа Индерского района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110-VІІІ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Елтайского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110-VІІІ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64-VІІІ</w:t>
            </w:r>
          </w:p>
        </w:tc>
      </w:tr>
    </w:tbl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Есболского сельского округа Индерского района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110-VІІІ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Индербор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110-VІІІ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64-VІІІ</w:t>
            </w:r>
          </w:p>
        </w:tc>
      </w:tr>
    </w:tbl>
    <w:bookmarkStart w:name="z16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Боденевского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