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8031" w14:textId="fce8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Макатскому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сентября 2024 года № 108-VIII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Макатский районнный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Макатскому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108-VIII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Макатскому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с налогом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