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7db" w14:textId="5346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67-VIII "О бюджетах поселков Макат, Доссор и сельского округа Байгетобе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18 декабря 2024 года № 130-VIII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2024-2026 годы" от 27 декабря 2023 года № 67-VIII (опубликовано 15 января 2024 года в эталонном контрольном банке нормативных правовых актов Республики)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515 638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401 976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515 638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28 522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414 670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58 515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344 857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414 670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117 903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117 903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10 298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10 298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