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6375" w14:textId="7bc6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25 апреля 2024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помещения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образования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области"</w:t>
      </w:r>
    </w:p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Производственный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"Каспий-Балық"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"25"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96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определенные кандидатам на договорной основе для встреч с избирателями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"Аккольский сельский дом культуры"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Бөкейхан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"Байдинский сельский клуб"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"Дынгызылский сельский клуб"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"Шортанбайский сельский дом культуры"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С.Муканова"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Габита Мусрепова"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"Кигачский сельский клуб"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Шабыт"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Өнерпаз"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"Суюндукский сельский дом культуры"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Теңіз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Ю.А.Гагарина"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"Дом культуры района имени Смагул Кушекбаев"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Ы.Алтынсарина"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"Нуржауский сельский дом культуры"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"Сафоновский сельский дом культуры"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"Енбекшинский сельский клуб"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Б.Момышулы"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производственного кооператива "Каспий-Балык"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"Балкудукский сельский клуб" государственного учреждения “Отдел внутренней политики, культуры, развития языков и спорта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